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88F6" w14:textId="77777777" w:rsidR="00445B01" w:rsidRDefault="000B7736">
      <w:r>
        <w:t>Ewha Womans University Division of International Studies</w:t>
      </w:r>
      <w:r>
        <w:br/>
      </w:r>
      <w:r>
        <w:br/>
        <w:t>Notice on 'Guidelines for Transfer of Major Course Credits from Overseas Exchange Programs'</w:t>
      </w:r>
      <w:r>
        <w:br/>
      </w:r>
      <w:r>
        <w:br/>
      </w:r>
    </w:p>
    <w:p w14:paraId="6C932CA9" w14:textId="77777777" w:rsidR="000B7736" w:rsidRDefault="000B7736">
      <w:r>
        <w:br/>
        <w:t>Hello, this is the DIS Office of Ewha Womans University.</w:t>
      </w:r>
      <w:r>
        <w:br/>
      </w:r>
      <w:r>
        <w:br/>
        <w:t xml:space="preserve">We hereby announce the </w:t>
      </w:r>
      <w:r>
        <w:t>'Guidelines for Transfer of Major Course Credits from Overseas Exchange Programs' as applied by the Division of International Studies.</w:t>
      </w:r>
      <w:r>
        <w:br/>
      </w:r>
      <w:r>
        <w:br/>
        <w:t>Please also refer to the official student guide provided by the Office of Academic Affairs, attached as a file.</w:t>
      </w:r>
      <w:r>
        <w:br/>
      </w:r>
      <w:r>
        <w:br/>
        <w:t>Student</w:t>
      </w:r>
      <w:r>
        <w:t>s who wish to obtain pre-approval for credit transfer must pay special attention to &lt;Ⅲ. [Important] Procedure for Transfer of Major Credits&gt;, carefully review the guidelines, and then email the DIS Office.</w:t>
      </w:r>
      <w:r>
        <w:br/>
      </w:r>
      <w:r>
        <w:br/>
        <w:t>Thank you.</w:t>
      </w:r>
      <w:r>
        <w:br/>
      </w:r>
      <w:r>
        <w:br/>
        <w:t>[Division of International Studies Gu</w:t>
      </w:r>
      <w:r>
        <w:t>idelines for Transfer of 'Major Course' Credits from Overseas Exchange Programs]</w:t>
      </w:r>
      <w:r>
        <w:br/>
      </w:r>
      <w:r>
        <w:br/>
        <w:t>For international students, please refer to the attached Word file.</w:t>
      </w:r>
      <w:r>
        <w:br/>
      </w:r>
      <w:r>
        <w:br/>
      </w:r>
      <w:r>
        <w:br/>
        <w:t>Ⅰ. Basic Information on Transfer of Major Credits</w:t>
      </w:r>
      <w:r>
        <w:br/>
      </w:r>
      <w:r>
        <w:br/>
        <w:t>1</w:t>
      </w:r>
      <w:r>
        <w:t>️</w:t>
      </w:r>
      <w:r>
        <w:t>⃣</w:t>
      </w:r>
      <w:r>
        <w:t xml:space="preserve"> Up to 12 credits per semester may be transferred </w:t>
      </w:r>
      <w:r>
        <w:t>to the DIS major, based on Ewha’s credit system.</w:t>
      </w:r>
      <w:r>
        <w:br/>
      </w:r>
      <w:r>
        <w:br/>
        <w:t>- This applies per semester of exchange study.</w:t>
      </w:r>
      <w:r>
        <w:br/>
      </w:r>
      <w:r>
        <w:br/>
        <w:t xml:space="preserve">- Therefore, if you participate in two semesters of exchange study (one academic year), you may transfer up to 24 credits in total as major credits.  </w:t>
      </w:r>
      <w:r>
        <w:br/>
      </w:r>
      <w:r>
        <w:br/>
      </w:r>
      <w:r>
        <w:br/>
        <w:t>2</w:t>
      </w:r>
      <w:r>
        <w:t>️</w:t>
      </w:r>
      <w:r>
        <w:t>⃣</w:t>
      </w:r>
      <w:r>
        <w:t xml:space="preserve"> P</w:t>
      </w:r>
      <w:r>
        <w:t>lease check in advance how many Ewha major credits each course at the host institution may be recognized for, according to the host institution’s credit system.</w:t>
      </w:r>
      <w:r>
        <w:br/>
      </w:r>
      <w:r>
        <w:br/>
        <w:t>- See the “Credit Transfer Standards for Overseas Exchange Universities” image below.</w:t>
      </w:r>
      <w:r>
        <w:br/>
      </w:r>
      <w:r>
        <w:br/>
        <w:t>- [Exam</w:t>
      </w:r>
      <w:r>
        <w:t>ple]</w:t>
      </w:r>
      <w:r>
        <w:br/>
      </w:r>
      <w:r>
        <w:lastRenderedPageBreak/>
        <w:br/>
        <w:t>UK 10 credits × 1/2 = 5 ECTS credits</w:t>
      </w:r>
      <w:r>
        <w:br/>
      </w:r>
      <w:r>
        <w:br/>
        <w:t>5 ECTS credits × 2/3 = 3.333 Ewha credits ≒ 3 Ewha credits (rounded at the second decimal place)</w:t>
      </w:r>
      <w:r>
        <w:br/>
      </w:r>
      <w:r>
        <w:br/>
      </w:r>
      <w:r>
        <w:rPr>
          <w:noProof/>
        </w:rPr>
        <w:drawing>
          <wp:inline distT="0" distB="0" distL="0" distR="0" wp14:anchorId="37884117" wp14:editId="242BF046">
            <wp:extent cx="5220429" cy="1962424"/>
            <wp:effectExtent l="152400" t="152400" r="361315" b="3619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962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E34FC3" w14:textId="41AB8828" w:rsidR="00445B01" w:rsidRDefault="000B7736">
      <w:r>
        <w:br/>
        <w:t>3</w:t>
      </w:r>
      <w:r>
        <w:t>️</w:t>
      </w:r>
      <w:r>
        <w:t>⃣</w:t>
      </w:r>
      <w:r>
        <w:t xml:space="preserve"> Regardless of the host institution’s credit system (ECTS, regular semester system, etc.), the maximum transfe</w:t>
      </w:r>
      <w:r>
        <w:t>rable Ewha credits per major course is 3 credits.</w:t>
      </w:r>
      <w:r>
        <w:br/>
      </w:r>
      <w:r>
        <w:br/>
        <w:t>- [Example] A 5 ECTS course at a French exchange university corresponds to 3.333 Ewha credits (5 × 2/3), but only 3 credits can be transferred as the maximum allowed per major course.</w:t>
      </w:r>
      <w:r>
        <w:br/>
      </w:r>
      <w:r>
        <w:br/>
      </w:r>
      <w:r>
        <w:br/>
        <w:t>4</w:t>
      </w:r>
      <w:r>
        <w:t>️</w:t>
      </w:r>
      <w:r>
        <w:t>⃣</w:t>
      </w:r>
      <w:r>
        <w:t xml:space="preserve"> Guidelines on C</w:t>
      </w:r>
      <w:r>
        <w:t>ourse Matching Between Host Institution and Ewha</w:t>
      </w:r>
      <w:r>
        <w:br/>
      </w:r>
      <w:r>
        <w:br/>
        <w:t>1. Courses taken at the host institution that are similar to Ewha DIS major courses may be matched and transferred.</w:t>
      </w:r>
      <w:r>
        <w:br/>
      </w:r>
      <w:r>
        <w:br/>
        <w:t>- To match, the converted credit must be equal to the Ewha major course credit (3 credits</w:t>
      </w:r>
      <w:r>
        <w:t>).</w:t>
      </w:r>
      <w:r>
        <w:br/>
      </w:r>
      <w:r>
        <w:br/>
      </w:r>
      <w:r>
        <w:br/>
        <w:t>2. If no one-to-one matching Ewha course exists, but the course belongs academically to the field of International Studies (AS, IBE, IR), the student may transfer it as a “General International Studies Major” course with the approval of the Department</w:t>
      </w:r>
      <w:r>
        <w:t xml:space="preserve"> Chair.</w:t>
      </w:r>
      <w:r>
        <w:br/>
      </w:r>
      <w:r>
        <w:br/>
        <w:t>- In this case, the credits will still count toward the total major credits required for graduation.</w:t>
      </w:r>
      <w:r>
        <w:br/>
      </w:r>
      <w:r>
        <w:br/>
      </w:r>
      <w:r>
        <w:br/>
      </w:r>
      <w:r>
        <w:lastRenderedPageBreak/>
        <w:t>3. Restrictions on Course Matching</w:t>
      </w:r>
      <w:r>
        <w:br/>
      </w:r>
      <w:r>
        <w:br/>
        <w:t>- Once transferred through matching, the course cannot be retaken at Ewha.</w:t>
      </w:r>
      <w:r>
        <w:br/>
      </w:r>
      <w:r>
        <w:br/>
        <w:t>- Transferred courses do not cou</w:t>
      </w:r>
      <w:r>
        <w:t>nt toward the 18-credit requirement of a concentration (AS, IR, IBE).</w:t>
      </w:r>
      <w:r>
        <w:br/>
      </w:r>
      <w:r>
        <w:br/>
      </w:r>
      <w:r>
        <w:br/>
        <w:t>4. Notes on Matching</w:t>
      </w:r>
      <w:r>
        <w:br/>
      </w:r>
      <w:r>
        <w:br/>
        <w:t>- Host institution’s core courses can only be matched with Ewha’s first-year major core courses.</w:t>
      </w:r>
      <w:r>
        <w:br/>
      </w:r>
      <w:r>
        <w:br/>
        <w:t>- The level of difficulty (by academic year) must also be reflec</w:t>
      </w:r>
      <w:r>
        <w:t>ted when matching.</w:t>
      </w:r>
      <w:r>
        <w:br/>
      </w:r>
      <w:r>
        <w:br/>
        <w:t>- The “Course Description” section of both syllabi must be similar for the course to be matched (other factors such as subject, textbook, and difficulty may also be considered).</w:t>
      </w:r>
      <w:r>
        <w:br/>
      </w:r>
      <w:r>
        <w:br/>
        <w:t xml:space="preserve">- For transfer as “General International Studies Major,” </w:t>
      </w:r>
      <w:r>
        <w:t>the course must fall within the theoretical scope of International/Global Korean Studies (AS, IR, IBE).</w:t>
      </w:r>
      <w:r>
        <w:br/>
      </w:r>
      <w:r>
        <w:br/>
        <w:t>- Examples of courses not transferable as either matched or general IS major: student exchange courses, volunteer courses, internship courses, literatu</w:t>
      </w:r>
      <w:r>
        <w:t>re or language courses of specific regions.</w:t>
      </w:r>
      <w:r>
        <w:br/>
      </w:r>
      <w:r>
        <w:br/>
      </w:r>
      <w:r>
        <w:br/>
        <w:t>5</w:t>
      </w:r>
      <w:r>
        <w:t>️</w:t>
      </w:r>
      <w:r>
        <w:t>⃣</w:t>
      </w:r>
      <w:r>
        <w:t xml:space="preserve"> Calculation Method for Credit Conversion</w:t>
      </w:r>
      <w:r>
        <w:br/>
      </w:r>
      <w:r>
        <w:br/>
        <w:t>- When conversion results in a non-integer, round at the second decimal place.</w:t>
      </w:r>
      <w:r>
        <w:br/>
      </w:r>
      <w:r>
        <w:br/>
        <w:t>- Conversion must be calculated for each course individually. It is not allowed to a</w:t>
      </w:r>
      <w:r>
        <w:t>pply the conversion ratio (e.g., 2/3 for ECTS) to the total credits earned in one semester.</w:t>
      </w:r>
      <w:r>
        <w:br/>
      </w:r>
      <w:r>
        <w:br/>
      </w:r>
      <w:r>
        <w:br/>
        <w:t>6</w:t>
      </w:r>
      <w:r>
        <w:t>️</w:t>
      </w:r>
      <w:r>
        <w:t>⃣</w:t>
      </w:r>
      <w:r>
        <w:t xml:space="preserve"> Other Notes</w:t>
      </w:r>
      <w:r>
        <w:br/>
      </w:r>
      <w:r>
        <w:br/>
        <w:t>1. For exchange during summer/winter semesters: if during enrollment, maximum 6 credits may be transferred; if during leave of absence, maximum 3</w:t>
      </w:r>
      <w:r>
        <w:t xml:space="preserve"> credits may be transferred. (Pre-approval is also required for seasonal exchange semesters.)</w:t>
      </w:r>
      <w:r>
        <w:br/>
      </w:r>
      <w:r>
        <w:br/>
        <w:t>2. Minimum grade requirements for transfer:</w:t>
      </w:r>
      <w:r>
        <w:br/>
      </w:r>
      <w:r>
        <w:br/>
        <w:t xml:space="preserve">- If the host institution uses an alphabet grade system, students may choose whether to transfer the grade as-is or </w:t>
      </w:r>
      <w:r>
        <w:t>as S/U (PASS/FAIL).</w:t>
      </w:r>
      <w:r>
        <w:br/>
      </w:r>
      <w:r>
        <w:br/>
        <w:t>- If the grading system differs from Ewha’s, only S/U transfer is possible.</w:t>
      </w:r>
      <w:r>
        <w:br/>
      </w:r>
      <w:r>
        <w:lastRenderedPageBreak/>
        <w:br/>
        <w:t>- Any grade above failing (e.g., E grade) may be transferred as S (PASS).</w:t>
      </w:r>
      <w:r>
        <w:br/>
      </w:r>
      <w:r>
        <w:br/>
      </w:r>
      <w:r>
        <w:br/>
      </w:r>
      <w:r>
        <w:br/>
        <w:t>Ⅱ. Reasons for Restriction on Transfer of Major Credits (when matched with Ewha c</w:t>
      </w:r>
      <w:r>
        <w:t>ourses)</w:t>
      </w:r>
      <w:r>
        <w:br/>
      </w:r>
      <w:r>
        <w:br/>
        <w:t>1. Courses already completed at Ewha cannot be transferred again.</w:t>
      </w:r>
      <w:r>
        <w:br/>
      </w:r>
      <w:r>
        <w:br/>
        <w:t>2. Once transferred, the Ewha course cannot be retaken. Recognition is limited to the designated Ewha course’s credits.</w:t>
      </w:r>
      <w:r>
        <w:br/>
      </w:r>
      <w:r>
        <w:br/>
        <w:t xml:space="preserve">(Example: “Microeconomics (5 credits)” at host institution </w:t>
      </w:r>
      <w:r>
        <w:t>matched with Ewha “Principles of Microeconomics (3 credits)” is recognized only up to 3 credits.)</w:t>
      </w:r>
      <w:r>
        <w:br/>
      </w:r>
      <w:r>
        <w:br/>
        <w:t>3. Transfer is allowed up to the designated Ewha course’s credits (but not below, in case of major-required courses).</w:t>
      </w:r>
      <w:r>
        <w:br/>
      </w:r>
      <w:r>
        <w:br/>
        <w:t>4. Two or more courses from the host i</w:t>
      </w:r>
      <w:r>
        <w:t>nstitution may be combined to match one Ewha course.</w:t>
      </w:r>
      <w:r>
        <w:br/>
      </w:r>
      <w:r>
        <w:br/>
        <w:t>5. For recognition as interdisciplinary major, major core, required, advanced, or 3rd/4th year designated Ewha courses, the transfer must be “Matched with Ewha-recognized course.”</w:t>
      </w:r>
      <w:r>
        <w:br/>
      </w:r>
      <w:r>
        <w:br/>
        <w:t>※ Interdisciplinary m</w:t>
      </w:r>
      <w:r>
        <w:t>ajor: Only possible if officially approved as a double or minor major.</w:t>
      </w:r>
      <w:r>
        <w:br/>
      </w:r>
      <w:r>
        <w:br/>
        <w:t>6. General education, teacher education, and lifelong education-related courses cannot be transferred as “Matched Ewha courses.”</w:t>
      </w:r>
      <w:r>
        <w:br/>
      </w:r>
      <w:r>
        <w:br/>
        <w:t>7. After transfer is confirmed, only the host course n</w:t>
      </w:r>
      <w:r>
        <w:t>ame will appear on Ewha transcripts, but for graduation review, it will be recognized as the corresponding Ewha course.</w:t>
      </w:r>
      <w:r>
        <w:br/>
      </w:r>
      <w:r>
        <w:br/>
      </w:r>
      <w:r>
        <w:br/>
        <w:t>Ⅲ. [Important] Procedure for Transfer of Major Credits - "Pre-approval before departure + Post-approval after return via Eureka"</w:t>
      </w:r>
      <w:r>
        <w:br/>
      </w:r>
      <w:r>
        <w:br/>
        <w:t>1</w:t>
      </w:r>
      <w:r>
        <w:t>️</w:t>
      </w:r>
      <w:r>
        <w:t>⃣</w:t>
      </w:r>
      <w:r>
        <w:t xml:space="preserve"> </w:t>
      </w:r>
      <w:r>
        <w:t>[Pre-approval① Before Departure] Send pre-approval request email to DIS Office following these guidelines.</w:t>
      </w:r>
      <w:r>
        <w:br/>
      </w:r>
      <w:r>
        <w:br/>
      </w:r>
      <w:r>
        <w:br/>
        <w:t>※ Checklist before sending to DIS Office</w:t>
      </w:r>
      <w:r>
        <w:br/>
      </w:r>
      <w:r>
        <w:br/>
        <w:t xml:space="preserve">- Confirm that the list of courses to take is finalized (if changes are expected after departure, inform </w:t>
      </w:r>
      <w:r>
        <w:t>DIS Office beforehand).</w:t>
      </w:r>
      <w:r>
        <w:br/>
      </w:r>
      <w:r>
        <w:br/>
      </w:r>
      <w:r>
        <w:lastRenderedPageBreak/>
        <w:t>- Confirm that no more than 12 credits (four 3-credit courses) are requested for transfer. If over 12 credits are requested, the request will be rejected.</w:t>
      </w:r>
      <w:r>
        <w:br/>
      </w:r>
      <w:r>
        <w:br/>
        <w:t>- For each course, specify whether it will be matched to a specific Ewha co</w:t>
      </w:r>
      <w:r>
        <w:t>urse or transferred as “General International Studies Major.”</w:t>
      </w:r>
      <w:r>
        <w:br/>
      </w:r>
      <w:r>
        <w:br/>
        <w:t xml:space="preserve">- If matched, attach: (1) syllabus/description of host course, (2) syllabus/description of Ewha course, (3) info on academic year/major core classification, (4) general assessment of sub-major </w:t>
      </w:r>
      <w:r>
        <w:t>area (IR, IBE, AS).</w:t>
      </w:r>
      <w:r>
        <w:br/>
      </w:r>
      <w:r>
        <w:br/>
        <w:t>- If “General International Studies Major,” also specify the assessed sub-major area (IR, IBE, AS).</w:t>
      </w:r>
      <w:r>
        <w:br/>
      </w:r>
      <w:r>
        <w:br/>
      </w:r>
      <w:r>
        <w:br/>
        <w:t>2</w:t>
      </w:r>
      <w:r>
        <w:t>️</w:t>
      </w:r>
      <w:r>
        <w:t>⃣</w:t>
      </w:r>
      <w:r>
        <w:t xml:space="preserve"> [Pre-approval② Before Departure] Forward the reviewed email (with DIS Office comments) to the Department Chair to request pre-app</w:t>
      </w:r>
      <w:r>
        <w:t>roval.</w:t>
      </w:r>
      <w:r>
        <w:br/>
      </w:r>
      <w:r>
        <w:br/>
        <w:t>- Cc the DIS Office email (e600057@ewha.ac.kr).</w:t>
      </w:r>
      <w:r>
        <w:br/>
      </w:r>
      <w:r>
        <w:br/>
        <w:t>- Once approved by the Chair, pre-approval is complete.</w:t>
      </w:r>
      <w:r>
        <w:br/>
      </w:r>
      <w:r>
        <w:br/>
      </w:r>
      <w:r>
        <w:br/>
        <w:t>3</w:t>
      </w:r>
      <w:r>
        <w:t>️</w:t>
      </w:r>
      <w:r>
        <w:t>⃣</w:t>
      </w:r>
      <w:r>
        <w:t xml:space="preserve"> [Post-approval① After Exchange Semester] After completing the exchange semester and receiving the transcript from the host institution, b</w:t>
      </w:r>
      <w:r>
        <w:t>efore entering credits into Eureka, send the following (1)–(4) items to the DIS Office by email.</w:t>
      </w:r>
      <w:r>
        <w:br/>
      </w:r>
      <w:r>
        <w:br/>
      </w:r>
      <w:r>
        <w:br/>
        <w:t>※ If changes occurred in the courses taken, request approval again via the same process as [Pre-approval①], and then send the following items:</w:t>
      </w:r>
      <w:r>
        <w:br/>
      </w:r>
      <w:r>
        <w:br/>
      </w:r>
      <w:r>
        <w:br/>
        <w:t xml:space="preserve">(1) Forward </w:t>
      </w:r>
      <w:r>
        <w:t>the original email showing pre-approval from the Department Chair</w:t>
      </w:r>
      <w:r>
        <w:br/>
      </w:r>
      <w:r>
        <w:br/>
        <w:t>(2) Host transcript file and the syllabi used for pre-approval (host and Ewha courses)</w:t>
      </w:r>
      <w:r>
        <w:br/>
      </w:r>
      <w:r>
        <w:br/>
        <w:t xml:space="preserve">(3) For each course, indicate host institution credits (or hours) and the converted Ewha credits (or </w:t>
      </w:r>
      <w:r>
        <w:t>hours), calculated based on ‘Ⅰ-2</w:t>
      </w:r>
      <w:r>
        <w:t>️</w:t>
      </w:r>
      <w:r>
        <w:t>⃣’</w:t>
      </w:r>
      <w:r>
        <w:br/>
      </w:r>
      <w:r>
        <w:br/>
        <w:t>(4) If grades were given in alphabet letters, specify per course whether to transfer them as-is or as S/U.</w:t>
      </w:r>
      <w:r>
        <w:br/>
      </w:r>
      <w:r>
        <w:br/>
      </w:r>
      <w:r>
        <w:br/>
        <w:t>4</w:t>
      </w:r>
      <w:r>
        <w:t>️</w:t>
      </w:r>
      <w:r>
        <w:t>⃣</w:t>
      </w:r>
      <w:r>
        <w:t xml:space="preserve"> [Post-approval② After Exchange Semester] Once the DIS Office replies confirming that </w:t>
      </w:r>
      <w:r>
        <w:lastRenderedPageBreak/>
        <w:t xml:space="preserve">items (1)–(4) are in </w:t>
      </w:r>
      <w:r>
        <w:t>order, forward the same contents to the Department Chair to obtain post-approval.</w:t>
      </w:r>
      <w:r>
        <w:br/>
      </w:r>
      <w:r>
        <w:br/>
      </w:r>
      <w:r>
        <w:br/>
        <w:t>5</w:t>
      </w:r>
      <w:r>
        <w:t>️</w:t>
      </w:r>
      <w:r>
        <w:t>⃣</w:t>
      </w:r>
      <w:r>
        <w:t xml:space="preserve"> [Post-approval③ After Exchange Semester] After step 4</w:t>
      </w:r>
      <w:r>
        <w:t>️</w:t>
      </w:r>
      <w:r>
        <w:t>⃣</w:t>
      </w:r>
      <w:r>
        <w:t xml:space="preserve"> is completed, enter the credits into Eureka “exactly as approved by the Department Chair.” Any arbitrary entries</w:t>
      </w:r>
      <w:r>
        <w:t xml:space="preserve"> will be rejected.</w:t>
      </w:r>
      <w:r>
        <w:br/>
      </w:r>
      <w:r>
        <w:br/>
        <w:t>- For details on entering credits into Eureka, refer to the attached Office of Academic Affairs guide.</w:t>
      </w:r>
      <w:r>
        <w:br/>
      </w:r>
      <w:r>
        <w:br/>
      </w:r>
      <w:r>
        <w:br/>
        <w:t>Ⅳ. Others</w:t>
      </w:r>
      <w:r>
        <w:br/>
      </w:r>
      <w:r>
        <w:br/>
        <w:t>✔ Inquiries - DIS Office (02-3277-6593, e600057@ewha.ac.kr)</w:t>
      </w:r>
      <w:r>
        <w:br/>
      </w:r>
      <w:r>
        <w:br/>
        <w:t>✔ Official Ewha Website for Credit Transfer Guidelines - ht</w:t>
      </w:r>
      <w:r>
        <w:t xml:space="preserve">tp://ewha.ac.kr/ewha/bachelor/credit03.do </w:t>
      </w:r>
      <w:r>
        <w:br/>
      </w:r>
      <w:r>
        <w:br/>
        <w:t>✔ Exchange Program Reports Search Website - http://rwcms.ewha.ac.kr/oia/1160/subview.do</w:t>
      </w:r>
      <w:r>
        <w:br/>
      </w:r>
    </w:p>
    <w:sectPr w:rsidR="00445B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736"/>
    <w:rsid w:val="0015074B"/>
    <w:rsid w:val="0029639D"/>
    <w:rsid w:val="00326F90"/>
    <w:rsid w:val="00445B0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C1782"/>
  <w14:defaultImageDpi w14:val="300"/>
  <w15:docId w15:val="{4DA8A5CA-2660-4D9E-BDA8-52672BEB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2025-08-28T06:03:00Z</dcterms:modified>
  <cp:category/>
</cp:coreProperties>
</file>